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Podnikateľský Plán</w:t>
      </w:r>
    </w:p>
    <w:p>
      <w:pPr>
        <w:pStyle w:val="Heading1"/>
      </w:pPr>
      <w:r>
        <w:t>1. Úvodný súhrn</w:t>
      </w:r>
    </w:p>
    <w:p>
      <w:r>
        <w:t>Názov spoločnosti: [Vaša Spoločnosť]</w:t>
        <w:br/>
        <w:t>Zakladatelia: [Meno zakladateľa]</w:t>
        <w:br/>
        <w:t>Dátum založenia: [Dátum]</w:t>
        <w:br/>
        <w:br/>
        <w:t>Poslanie: [Vaše poslanie]</w:t>
        <w:br/>
        <w:t>Vízia: [Vaša vízia]</w:t>
        <w:br/>
        <w:br/>
        <w:t>Hlavné ciele: [Opíšte hlavné ciele podnikania]</w:t>
      </w:r>
    </w:p>
    <w:p>
      <w:pPr>
        <w:pStyle w:val="Heading1"/>
      </w:pPr>
      <w:r>
        <w:t>2. Opis podniku</w:t>
      </w:r>
    </w:p>
    <w:p>
      <w:r>
        <w:t>Právna forma podniku: [Právna forma]</w:t>
        <w:br/>
        <w:t>História a zázemie: [Krátka história spoločnosti]</w:t>
        <w:br/>
        <w:br/>
        <w:t>Popis produktov/služieb: [Opis hlavného produktu alebo služby]</w:t>
        <w:br/>
        <w:t>Unikátne hodnotové návrhy: [Čo robí vašu ponuku jedinečnou]</w:t>
      </w:r>
    </w:p>
    <w:p>
      <w:pPr>
        <w:pStyle w:val="Heading1"/>
      </w:pPr>
      <w:r>
        <w:t>3. Analýza trhu</w:t>
      </w:r>
    </w:p>
    <w:p>
      <w:r>
        <w:t>Cieľový trh a zákazníci: [Definujte svoj cieľový trh]</w:t>
        <w:br/>
        <w:t>Analýza konkurencie: [Kto sú vaši hlavní konkurenti]</w:t>
        <w:br/>
        <w:t>Analýza trhu: [Veľkosť trhu, rastové prognózy, trendy]</w:t>
      </w:r>
    </w:p>
    <w:p>
      <w:pPr>
        <w:pStyle w:val="Heading1"/>
      </w:pPr>
      <w:r>
        <w:t>4. Marketingová a predajná stratégia</w:t>
      </w:r>
    </w:p>
    <w:p>
      <w:r>
        <w:t>Marketingové stratégie: [Stratégie pre získavanie zákazníkov]</w:t>
        <w:br/>
        <w:t>Predajné kanály a distribúcia: [Ako budete predávať váš produkt/službu]</w:t>
        <w:br/>
        <w:t>Cennová politika: [Popis cenovej stratégie]</w:t>
      </w:r>
    </w:p>
    <w:p>
      <w:pPr>
        <w:pStyle w:val="Heading1"/>
      </w:pPr>
      <w:r>
        <w:t>5. Organizačná štruktúra a manažment</w:t>
      </w:r>
    </w:p>
    <w:p>
      <w:r>
        <w:t>Štruktúra tímu: [Popis organizačnej štruktúry]</w:t>
        <w:br/>
        <w:t>Kľúčoví členovia tímu: [Kto sú hlavní členovia tímu a ich úlohy]</w:t>
        <w:br/>
        <w:t>Organizačný diagram: [Schéma organizačnej štruktúry]</w:t>
      </w:r>
    </w:p>
    <w:p>
      <w:pPr>
        <w:pStyle w:val="Heading1"/>
      </w:pPr>
      <w:r>
        <w:t>6. Výrobný plán a prevádzka</w:t>
      </w:r>
    </w:p>
    <w:p>
      <w:r>
        <w:t>Výrobný proces: [Popis výrobných procesov]</w:t>
        <w:br/>
        <w:t>Dodávateľský reťazec: [Popis dodávateľov a logistických procesov]</w:t>
        <w:br/>
        <w:t>Prevádzkové zariadenia a náklady: [Popis zariadení a nákladov]</w:t>
      </w:r>
    </w:p>
    <w:p>
      <w:pPr>
        <w:pStyle w:val="Heading1"/>
      </w:pPr>
      <w:r>
        <w:t>7. Finančný plán</w:t>
      </w:r>
    </w:p>
    <w:p>
      <w:r>
        <w:t>Predpokladané výnosy a náklady: [Odhadované výnosy a náklady]</w:t>
        <w:br/>
        <w:t>Výkaz ziskov a strát: [Výkaz predpokladaných ziskov a strát]</w:t>
        <w:br/>
        <w:t>Peňažné toky: [Prognóza cash flow na 3-5 rokov]</w:t>
        <w:br/>
        <w:t>Rozvaha: [Odhadovaná rozvaha]</w:t>
        <w:br/>
        <w:t>Finančné projekcie: [Finančné projekcie na 3-5 rokov]</w:t>
      </w:r>
    </w:p>
    <w:p>
      <w:pPr>
        <w:pStyle w:val="Heading1"/>
      </w:pPr>
      <w:r>
        <w:t>8. Riziká a stratégie na ich zvládnutie</w:t>
      </w:r>
    </w:p>
    <w:p>
      <w:r>
        <w:t>Identifikácia hlavných rizík: [Zoznam hlavných rizík]</w:t>
        <w:br/>
        <w:t>Stratégie na ich zmiernenie: [Spôsoby, ako minimalizovať riziká]</w:t>
      </w:r>
    </w:p>
    <w:p>
      <w:pPr>
        <w:pStyle w:val="Heading1"/>
      </w:pPr>
      <w:r>
        <w:t>9. Prílohy</w:t>
      </w:r>
    </w:p>
    <w:p>
      <w:r>
        <w:t>Životopisy kľúčových členov tímu</w:t>
        <w:br/>
        <w:t>Dôležité zmluvy, patenty alebo licencie</w:t>
        <w:br/>
        <w:t>Podporné údaje a grafy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